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Kundenbefragung</w:t>
      </w:r>
    </w:p>
    <w:p>
      <w:r>
        <w:t xml:space="preserve">KUNDENBEFRAGUNG  </w:t>
        <w:br/>
        <w:br/>
        <w:t xml:space="preserve">**Name:** [Optional]  </w:t>
        <w:br/>
        <w:t xml:space="preserve">**Datum:** [XX.XX.XXXX]  </w:t>
        <w:br/>
        <w:br/>
        <w:t xml:space="preserve">### 1. Wie zufrieden sind Sie mit unserem Service?  </w:t>
        <w:br/>
        <w:t xml:space="preserve">- ☐ Sehr zufrieden  </w:t>
        <w:br/>
        <w:t xml:space="preserve">- ☐ Zufrieden  </w:t>
        <w:br/>
        <w:t xml:space="preserve">- ☐ Neutral  </w:t>
        <w:br/>
        <w:t xml:space="preserve">- ☐ Unzufrieden  </w:t>
        <w:br/>
        <w:br/>
        <w:t xml:space="preserve">### 2. Was können wir verbessern?  </w:t>
        <w:br/>
        <w:t xml:space="preserve">[Freitextfeld]  </w:t>
        <w:br/>
        <w:br/>
        <w:t xml:space="preserve">**Vielen Dank für Ihr Feedback!**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