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Kundenkartei</w:t>
      </w:r>
    </w:p>
    <w:p>
      <w:pPr>
        <w:pStyle w:val="Heading2"/>
      </w:pPr>
      <w:r>
        <w:t>Kunde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Kundennummer: [Nummer]</w:t>
      </w:r>
    </w:p>
    <w:p>
      <w:pPr>
        <w:pStyle w:val="Heading2"/>
      </w:pPr>
      <w:r>
        <w:t>Kontaktdaten</w:t>
      </w:r>
    </w:p>
    <w:p>
      <w:pPr>
        <w:pStyle w:val="ListBullet"/>
      </w:pPr>
      <w:r>
        <w:t>Telefon: [Telefon]</w:t>
      </w:r>
    </w:p>
    <w:p>
      <w:pPr>
        <w:pStyle w:val="ListBullet"/>
      </w:pPr>
      <w:r>
        <w:t>E-Mail: [E-Mail]</w:t>
      </w:r>
    </w:p>
    <w:p>
      <w:pPr>
        <w:pStyle w:val="Heading2"/>
      </w:pPr>
      <w:r>
        <w:t>Bestellhistorie</w:t>
      </w:r>
    </w:p>
    <w:p>
      <w:pPr>
        <w:pStyle w:val="ListBullet"/>
      </w:pPr>
      <w:r>
        <w:t>Letzte Bestellungen: [Details]</w:t>
      </w:r>
    </w:p>
    <w:p>
      <w:pPr>
        <w:pStyle w:val="Heading2"/>
      </w:pPr>
      <w:r>
        <w:t>Bemerkungen</w:t>
      </w:r>
    </w:p>
    <w:p>
      <w:pPr>
        <w:pStyle w:val="ListBullet"/>
      </w:pPr>
      <w:r>
        <w:t>Besondere Wünsche oder Notizen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