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Kundenstammblatt</w:t>
      </w:r>
    </w:p>
    <w:p>
      <w:pPr>
        <w:pStyle w:val="Heading1"/>
      </w:pPr>
      <w:r>
        <w:t>Kundenstammblatt</w:t>
      </w:r>
    </w:p>
    <w:p>
      <w:r>
        <w:t>**Kundenstammblatt**</w:t>
        <w:br/>
        <w:br/>
        <w:t>**Kundendaten**:</w:t>
        <w:br/>
        <w:t>- Name des Kunden: [Name]</w:t>
        <w:br/>
        <w:t>- Adresse: [Straße, Stadt, PLZ]</w:t>
        <w:br/>
        <w:t>- Telefonnummer: [Telefonnummer]</w:t>
        <w:br/>
        <w:t>- E-Mail-Adresse: [E-Mail-Adresse]</w:t>
        <w:br/>
        <w:br/>
        <w:t>**Bestellhistorie**:</w:t>
        <w:br/>
        <w:t>- [Bestellung 1]: [Datum], [Produkt], [Betrag]</w:t>
        <w:br/>
        <w:t>- [Bestellung 2]: [Datum], [Produkt], [Betrag]</w:t>
        <w:br/>
        <w:br/>
        <w:t>**Anmerkungen**:</w:t>
        <w:br/>
        <w:t>[Platz für zusätzliche Bemerkungen oder Hinweise]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