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Kundenstammdatenblatt</w:t>
      </w:r>
    </w:p>
    <w:p>
      <w:r>
        <w:br/>
        <w:t>Kundenstammdatenblatt</w:t>
        <w:br/>
        <w:br/>
        <w:t>Sehr geehrte Damen und Herren,</w:t>
        <w:br/>
        <w:br/>
        <w:t>anbei übersende ich Ihnen das ausgefüllte Kundenstammdatenblatt.</w:t>
        <w:br/>
        <w:br/>
        <w:t>1. Name: [Ihr Name]</w:t>
        <w:br/>
        <w:t>2. Adresse: [Ihre Adresse]</w:t>
        <w:br/>
        <w:t>3. Telefonnummer: [Ihre Telefonnummer]</w:t>
        <w:br/>
        <w:t>4. E-Mail-Adresse: [Ihre E-Mail-Adresse]</w:t>
        <w:br/>
        <w:t>5. Weitere Informationen: [Zusätzliche Details]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