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Kurzbewerbung</w:t>
      </w:r>
    </w:p>
    <w:p>
      <w:pPr>
        <w:pStyle w:val="Heading2"/>
      </w:pPr>
      <w:r>
        <w:t>Absender</w:t>
      </w:r>
    </w:p>
    <w:p>
      <w:r>
        <w:t>Max Mustermann, Musterstraße 1, 12345 Musterstadt</w:t>
      </w:r>
    </w:p>
    <w:p>
      <w:pPr>
        <w:pStyle w:val="Heading2"/>
      </w:pPr>
      <w:r>
        <w:t>Empfänger</w:t>
      </w:r>
    </w:p>
    <w:p>
      <w:r>
        <w:t>Musterfirma GmbH, Personalabteilung</w:t>
      </w:r>
    </w:p>
    <w:p>
      <w:pPr>
        <w:pStyle w:val="Heading2"/>
      </w:pPr>
      <w:r>
        <w:t>Betreff</w:t>
      </w:r>
    </w:p>
    <w:p>
      <w:r>
        <w:t>Kurzbewerbung als [Position]</w:t>
      </w:r>
    </w:p>
    <w:p>
      <w:pPr>
        <w:pStyle w:val="Heading2"/>
      </w:pPr>
      <w:r>
        <w:t>Einleitung</w:t>
      </w:r>
    </w:p>
    <w:p>
      <w:r>
        <w:t>Sehr geehrte Damen und Herren, ich interessiere mich sehr für die ausgeschriebene Stelle ...</w:t>
      </w:r>
    </w:p>
    <w:p>
      <w:pPr>
        <w:pStyle w:val="Heading2"/>
      </w:pPr>
      <w:r>
        <w:t>Qualifikationen</w:t>
      </w:r>
    </w:p>
    <w:p>
      <w:r>
        <w:t>Ich bringe Erfahrung in [Branche] mit und verfüge über [Fähigkeiten] ...</w:t>
      </w:r>
    </w:p>
    <w:p>
      <w:pPr>
        <w:pStyle w:val="Heading2"/>
      </w:pPr>
      <w:r>
        <w:t>Schluss</w:t>
      </w:r>
    </w:p>
    <w:p>
      <w:r>
        <w:t>Ich freue mich über die Möglichkeit eines Gesprächs.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