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Kurzbrief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Betreff: [Thema]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ich wende mich an Sie bezüglich [Anliegen].</w:t>
      </w:r>
    </w:p>
    <w:p>
      <w:pPr>
        <w:jc w:val="left"/>
      </w:pPr>
      <w:r>
        <w:rPr>
          <w:sz w:val="24"/>
        </w:rPr>
        <w:t>Ich bitte um eine baldige Rückmeldung.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