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Kurzlebenslauf</w:t>
      </w:r>
    </w:p>
    <w:p>
      <w:r>
        <w:br/>
      </w:r>
    </w:p>
    <w:p>
      <w:pPr>
        <w:jc w:val="left"/>
      </w:pPr>
      <w:r>
        <w:rPr>
          <w:sz w:val="24"/>
        </w:rPr>
        <w:t>📌 Name: [Dein Name]</w:t>
      </w:r>
    </w:p>
    <w:p>
      <w:pPr>
        <w:jc w:val="left"/>
      </w:pPr>
      <w:r>
        <w:rPr>
          <w:sz w:val="24"/>
        </w:rPr>
        <w:t>🎓 Ausbildung: [Schule/Studium]</w:t>
      </w:r>
    </w:p>
    <w:p>
      <w:pPr>
        <w:jc w:val="left"/>
      </w:pPr>
      <w:r>
        <w:rPr>
          <w:sz w:val="24"/>
        </w:rPr>
        <w:t>💼 Berufserfahrung: [Jobs]</w:t>
      </w:r>
    </w:p>
    <w:p>
      <w:pPr>
        <w:jc w:val="left"/>
      </w:pPr>
      <w:r>
        <w:rPr>
          <w:sz w:val="24"/>
        </w:rPr>
        <w:t>📝 Fähigkeiten: [Soft &amp; Hard Skills]</w:t>
      </w:r>
    </w:p>
    <w:p>
      <w:pPr>
        <w:jc w:val="left"/>
      </w:pPr>
      <w:r>
        <w:rPr>
          <w:sz w:val="24"/>
        </w:rPr>
        <w:t>📞 Kontakt: [Telefon, E-Mail]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