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Kurzpraesentation Elevator Pitch</w:t>
      </w:r>
    </w:p>
    <w:p>
      <w:pPr>
        <w:jc w:val="left"/>
      </w:pPr>
      <w:r>
        <w:rPr>
          <w:sz w:val="24"/>
        </w:rPr>
        <w:t>Kurzpräsentation – Elevator Pitch</w:t>
        <w:br/>
        <w:br/>
        <w:t>Titel: 'Warum Firma Beispiel die beste Wahl für Ihr Marketing ist'</w:t>
        <w:br/>
        <w:br/>
        <w:t>In dieser Präsentation zeigen wir, wie Firma Beispiel Ihre Marketingziele effektiv unterstützen kann. Wir bieten maßgeschneiderte Strategien und Lösungen, die auf Ihre Bedürfnisse abgestimmt sind.</w:t>
        <w:br/>
        <w:br/>
        <w:t>Unsere Erfahrung und Expertise sprechen für sich – lassen Sie uns gemeinsam die Zukunft Ihres Unternehmens gestalten!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