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Kurzprofil</w:t>
      </w:r>
    </w:p>
    <w:p>
      <w:pPr>
        <w:pStyle w:val="Heading1"/>
      </w:pPr>
      <w:r>
        <w:t>Kurzprofil</w:t>
      </w:r>
    </w:p>
    <w:p>
      <w:r>
        <w:t>**Kurzprofil von [Name]**</w:t>
        <w:br/>
        <w:br/>
        <w:t>**Berufserfahrung**:</w:t>
        <w:br/>
        <w:t>- [Beruf 1]: [Details zur Position und Aufgaben]</w:t>
        <w:br/>
        <w:t>- [Beruf 2]: [Details zur Position und Aufgaben]</w:t>
        <w:br/>
        <w:br/>
        <w:t>**Kompetenzen**:</w:t>
        <w:br/>
        <w:t>- [Kompetenz 1]</w:t>
        <w:br/>
        <w:t>- [Kompetenz 2]</w:t>
        <w:br/>
        <w:br/>
        <w:t>**Ausbildung und Weiterbildung**:</w:t>
        <w:br/>
        <w:t>- [Studium/Ausbildung 1]: [Details]</w:t>
        <w:br/>
        <w:t>- [Weiterbildung 1]: [Details]</w:t>
        <w:br/>
        <w:br/>
        <w:t>**Sprachen**:</w:t>
        <w:br/>
        <w:t>- [Sprache 1]: [Niveau]</w:t>
        <w:br/>
        <w:t>- [Sprache 2]: [Niveau]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