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Kurzprofil_Lebenslauf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Kurzprofil für Lebenslauf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Max Mustermann</w:t>
        <w:br/>
        <w:t>Alter: 40 Jahre</w:t>
        <w:br/>
        <w:t>Beruf: Softwareentwickler</w:t>
        <w:br/>
        <w:br/>
        <w:t>Berufserfahrung:</w:t>
        <w:br/>
        <w:t xml:space="preserve"> - 2005-2008: Fachinformatiker bei Musterfirma GmbH</w:t>
        <w:br/>
        <w:t xml:space="preserve"> - 2009-2025: Softwareentwickler bei IT Solutions AG</w:t>
        <w:br/>
        <w:br/>
        <w:t>Fähigkeiten:</w:t>
        <w:br/>
        <w:t xml:space="preserve"> - Java, Python, SQL</w:t>
        <w:br/>
        <w:t xml:space="preserve"> - Projektmanagement</w:t>
        <w:br/>
        <w:t xml:space="preserve"> - Teamarbeit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