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Kurzprotokoll</w:t>
      </w:r>
    </w:p>
    <w:p>
      <w:r>
        <w:t>KURZPROTOKOLL</w:t>
        <w:br/>
        <w:br/>
        <w:t xml:space="preserve">**Datum:** [XX.XX.XXXX]  </w:t>
        <w:br/>
        <w:t xml:space="preserve">**Thema:** [Besprechungsthema]  </w:t>
        <w:br/>
        <w:t xml:space="preserve">**Teilnehmer:** [Liste]  </w:t>
        <w:br/>
        <w:br/>
        <w:t xml:space="preserve">**Wichtigste Punkte:**  </w:t>
        <w:br/>
        <w:t xml:space="preserve">- [Punkt 1]  </w:t>
        <w:br/>
        <w:t xml:space="preserve">- [Punkt 2]  </w:t>
        <w:br/>
        <w:t xml:space="preserve">- [Punkt 3]  </w:t>
        <w:br/>
        <w:br/>
        <w:t xml:space="preserve">**Ergebnisse &amp; Aufgaben:**  </w:t>
        <w:br/>
        <w:t>| Aufgabe | Verantwortlicher | Frist |</w:t>
        <w:br/>
        <w:t>|---|---|---|</w:t>
        <w:br/>
        <w:t>| Aufgabe 1 | [Name] | [Datum] |</w:t>
        <w:br/>
        <w:br/>
        <w:t xml:space="preserve">**Nächstes Meeting:** [Datum]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