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LKW Mietvertrag</w:t>
      </w:r>
    </w:p>
    <w:p>
      <w:r>
        <w:t>LKW-MIETVERTRAG</w:t>
        <w:br/>
        <w:br/>
        <w:t xml:space="preserve">**Vermieter:** [Name]  </w:t>
        <w:br/>
        <w:t xml:space="preserve">**Mieter:** [Name]  </w:t>
        <w:br/>
        <w:br/>
        <w:t xml:space="preserve">### §1 Mietgegenstand  </w:t>
        <w:br/>
        <w:t xml:space="preserve">Ein LKW des Typs [Modell] mit Kennzeichen [XX-XXX-XX].  </w:t>
        <w:br/>
        <w:br/>
        <w:t xml:space="preserve">### §2 Mietdauer und Kosten  </w:t>
        <w:br/>
        <w:t xml:space="preserve">Mietdauer: [XX Tage]  </w:t>
        <w:br/>
        <w:t xml:space="preserve">Miete pro Tag: [XX] €  </w:t>
        <w:br/>
        <w:br/>
        <w:t xml:space="preserve">### §3 Pflichten des Mieters  </w:t>
        <w:br/>
        <w:t xml:space="preserve">- Fahrzeug pfleglich behandeln  </w:t>
        <w:br/>
        <w:t xml:space="preserve">- Rückgabe mit vollem Tank  </w:t>
        <w:br/>
        <w:br/>
        <w:t xml:space="preserve">**Ort, Datum**  </w:t>
        <w:br/>
        <w:t xml:space="preserve">Unterschrift Vermieter | Unterschrift Mieter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