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Lärmprotokoll für [Projektname]:</w:t>
        <w:br/>
        <w:br/>
        <w:t>Datum: [Datum]</w:t>
        <w:br/>
        <w:t>Lärmemissionen festgestellt bei: [Ort]</w:t>
        <w:br/>
        <w:br/>
        <w:t>Beschreibung des Lärms: [Details]</w:t>
        <w:br/>
        <w:t>Maßnahmen zur Lärmreduktion: [Details]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