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Lagebericht</w:t>
      </w:r>
    </w:p>
    <w:p>
      <w:r>
        <w:t>LAGEBERICHT [JAHR]</w:t>
        <w:br/>
        <w:br/>
        <w:t xml:space="preserve">**Unternehmen:** [Firmenname]  </w:t>
        <w:br/>
        <w:t xml:space="preserve">**Berichtsjahr:** [XXXX]  </w:t>
        <w:br/>
        <w:t xml:space="preserve">**Autor:** [Ihr Name]  </w:t>
        <w:br/>
        <w:br/>
        <w:t xml:space="preserve">### 1. Wirtschaftliche Entwicklung  </w:t>
        <w:br/>
        <w:t xml:space="preserve">[Beschreibung der Unternehmensentwicklung im Berichtsjahr]  </w:t>
        <w:br/>
        <w:br/>
        <w:t xml:space="preserve">### 2. Finanzielle Lage  </w:t>
        <w:br/>
        <w:t>| Kategorie | Betrag (€) |</w:t>
        <w:br/>
        <w:t>|---|---|</w:t>
        <w:br/>
        <w:t>| Umsatz | [XXX] |</w:t>
        <w:br/>
        <w:t>| Gewinn | [XXX] |</w:t>
        <w:br/>
        <w:br/>
        <w:t xml:space="preserve">### 3. Zukünftige Entwicklungen  </w:t>
        <w:br/>
        <w:t xml:space="preserve">[Prognosen für das nächste Jahr]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