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Lastenheft 2</w:t>
      </w:r>
    </w:p>
    <w:p>
      <w:r>
        <w:t>Projektname: Projekt XY</w:t>
        <w:br/>
        <w:t>Ziel: Entwicklung einer Softwarelösung</w:t>
        <w:br/>
        <w:t>Anforderungen: Benutzerfreundlichkeit, Sicherheit, Skalierbarkeit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