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Persönliche Daten</w:t>
      </w:r>
    </w:p>
    <w:p>
      <w:r>
        <w:t>Name: Max Mustermann</w:t>
        <w:br/>
        <w:t>Adresse: Musterstraße 1, 12345 Musterstadt</w:t>
        <w:br/>
        <w:t>Telefon: 01234-56789</w:t>
        <w:br/>
        <w:t>E-Mail: max.mustermann@domain.de</w:t>
      </w:r>
    </w:p>
    <w:p>
      <w:pPr>
        <w:pStyle w:val="Heading1"/>
      </w:pPr>
      <w:r>
        <w:t>Berufserfahrung</w:t>
      </w:r>
    </w:p>
    <w:p>
      <w:pPr>
        <w:pStyle w:val="ListBullet"/>
      </w:pPr>
      <w:r>
        <w:t>2025-2026: Senior Marketing Manager bei ABC GmbH - Entwicklung strategischer Marketingpläne</w:t>
      </w:r>
    </w:p>
    <w:p>
      <w:pPr>
        <w:pStyle w:val="ListBullet"/>
      </w:pPr>
      <w:r>
        <w:t>2023-2025: Marketing Manager bei ABC GmbH - Leitung des Social Media Teams</w:t>
      </w:r>
    </w:p>
    <w:p>
      <w:pPr>
        <w:pStyle w:val="Heading1"/>
      </w:pPr>
      <w:r>
        <w:t>Bildung</w:t>
      </w:r>
    </w:p>
    <w:p>
      <w:pPr>
        <w:pStyle w:val="ListBullet"/>
      </w:pPr>
      <w:r>
        <w:t>2018-2021: Bachelor in Betriebswirtschaftslehre, Universität Musterstadt</w:t>
      </w:r>
    </w:p>
    <w:p>
      <w:pPr>
        <w:pStyle w:val="ListBullet"/>
      </w:pPr>
      <w:r>
        <w:t>2015-2018: Abitur, Gymnasium Musterstadt</w:t>
      </w:r>
    </w:p>
    <w:p>
      <w:pPr>
        <w:pStyle w:val="Heading1"/>
      </w:pPr>
      <w:r>
        <w:t>Kenntnisse</w:t>
      </w:r>
    </w:p>
    <w:p>
      <w:r>
        <w:t>MS Office, Adobe Photoshop, SEO, Teamführung, Projektmanagement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