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3</w:t>
      </w:r>
    </w:p>
    <w:p>
      <w:pPr>
        <w:jc w:val="left"/>
      </w:pPr>
      <w:r>
        <w:rPr>
          <w:sz w:val="24"/>
        </w:rPr>
        <w:t>Max Mustermann</w:t>
        <w:br/>
        <w:t>Musterstraße 1, 12345 Musterstadt</w:t>
        <w:br/>
        <w:t>Telefon: 0123-456789 | E-Mail: max.mustermann@email.com</w:t>
        <w:br/>
        <w:br/>
        <w:t>Berufserfahrung:</w:t>
        <w:br/>
        <w:t>- Marketing Manager bei Firma Beispiel (01/2020 - 12/2024)</w:t>
        <w:br/>
        <w:t>- Praktikum bei Firma Marketing GmbH (06/2019 - 08/2019)</w:t>
        <w:br/>
        <w:br/>
        <w:t>Ausbildung:</w:t>
        <w:br/>
        <w:t>- Bachelor of Arts in Betriebswirtschaft (2016 – 2020)</w:t>
        <w:br/>
        <w:br/>
        <w:t>Fähigkeiten:</w:t>
        <w:br/>
        <w:t>- Fundierte Kenntnisse in Marketing und Vertrieb</w:t>
        <w:br/>
        <w:t>- Hervorragende Kommunikationsfähigkeiten</w:t>
        <w:br/>
        <w:t>- Erfahrung im Projektmanagement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