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3D Designerin</w:t>
      </w:r>
    </w:p>
    <w:p>
      <w:r>
        <w:t>Persoenliche Daten:</w:t>
      </w:r>
    </w:p>
    <w:p>
      <w:r>
        <w:t>Name: Julia Mustermann</w:t>
      </w:r>
    </w:p>
    <w:p>
      <w:r>
        <w:t>Geburtsdatum: 02.02.1990</w:t>
      </w:r>
    </w:p>
    <w:p>
      <w:r>
        <w:t>Adresse: Musterstr. 10, 12345 Musterstadt</w:t>
      </w:r>
    </w:p>
    <w:p>
      <w:r>
        <w:t>Telefon: 0123 456789</w:t>
      </w:r>
    </w:p>
    <w:p>
      <w:r>
        <w:t>E-Mail: julia.mustermann@email.de</w:t>
      </w:r>
    </w:p>
    <w:p>
      <w:r>
        <w:t>Berufserfahrung:</w:t>
      </w:r>
    </w:p>
    <w:p>
      <w:r>
        <w:t>3D Designerin bei DesignStudio GmbH (01/2016 - heute)</w:t>
      </w:r>
    </w:p>
    <w:p>
      <w:r>
        <w:t>Erstellung von 3D-Modellen und Animationen für Film- und Videoproduktionen</w:t>
      </w:r>
    </w:p>
    <w:p>
      <w:r>
        <w:t>Gestaltung von Texturen und Lichtsetups in 3D-Umgebungen</w:t>
      </w:r>
    </w:p>
    <w:p>
      <w:r>
        <w:t>Ausbildung:</w:t>
      </w:r>
    </w:p>
    <w:p>
      <w:r>
        <w:t>Bachelor in 3D Design - Hochschule für Medien (09/2011 - 08/2014)</w:t>
      </w:r>
    </w:p>
    <w:p>
      <w:r>
        <w:t>Fähigkeiten und Kenntnisse:</w:t>
      </w:r>
    </w:p>
    <w:p>
      <w:r>
        <w:t>Erfahrung in der Erstellung von 3D-Modellen, Texturen und Animationen</w:t>
      </w:r>
    </w:p>
    <w:p>
      <w:r>
        <w:t>Kenntnisse in Software wie Blender, Autodesk Maya und Cinema 4D</w:t>
      </w:r>
    </w:p>
    <w:p>
      <w:r>
        <w:t>Kreativität und technisches Verständnis für 3D-Design und Visualisierungen</w:t>
      </w:r>
    </w:p>
    <w:p>
      <w:r>
        <w:t>Sprachen:</w:t>
      </w:r>
    </w:p>
    <w:p>
      <w:r>
        <w:t>Deutsch: Muttersprache</w:t>
      </w:r>
    </w:p>
    <w:p>
      <w:r>
        <w:t>Englisch: Gute Kenntnisse in Wort und Schrift</w:t>
      </w:r>
    </w:p>
    <w:p>
      <w:r>
        <w:t>Hobbys:</w:t>
      </w:r>
    </w:p>
    <w:p>
      <w:r>
        <w:t>3D-Design, Zeichnen, Reisen, Fotografie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