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4</w:t>
      </w:r>
    </w:p>
    <w:p>
      <w:pPr>
        <w:pStyle w:val="Heading1"/>
      </w:pPr>
      <w:r>
        <w:t>Betreff</w:t>
      </w:r>
    </w:p>
    <w:p>
      <w:r>
        <w:t>Lebenslauf</w:t>
      </w:r>
    </w:p>
    <w:p>
      <w:pPr>
        <w:pStyle w:val="Heading1"/>
      </w:pPr>
      <w:r>
        <w:t>Inhalt</w:t>
      </w:r>
    </w:p>
    <w:p>
      <w:r>
        <w:t>Name: [Ihr Name]</w:t>
        <w:br/>
        <w:t>Geburtsdatum: [Ihr Geburtsdatum]</w:t>
        <w:br/>
        <w:t>Adresse: [Ihre Adresse]</w:t>
        <w:br/>
        <w:t>Berufserfahrung:</w:t>
        <w:br/>
        <w:t>1. [Unternehmen] - [Position] - [Zeitraum]</w:t>
        <w:br/>
        <w:br/>
        <w:t>Ausbildung:</w:t>
        <w:br/>
        <w:t>1. [Schule/Universität] - [Abschluss] - [Jahr]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