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5</w:t>
      </w:r>
    </w:p>
    <w:p>
      <w:pPr>
        <w:pStyle w:val="Heading1"/>
      </w:pPr>
      <w:r>
        <w:t>Betreff</w:t>
      </w:r>
    </w:p>
    <w:p>
      <w:r>
        <w:t>Lebenslauf</w:t>
      </w:r>
    </w:p>
    <w:p>
      <w:pPr>
        <w:pStyle w:val="Heading1"/>
      </w:pPr>
      <w:r>
        <w:t>Inhalt</w:t>
      </w:r>
    </w:p>
    <w:p>
      <w:r>
        <w:t>Name: [Ihr Name]</w:t>
        <w:br/>
        <w:t>Berufserfahrung:</w:t>
        <w:br/>
        <w:t>1. [Firma] - [Position] - [Zeitraum]</w:t>
        <w:br/>
        <w:br/>
        <w:t>Ausbildung:</w:t>
        <w:br/>
        <w:t>1. [Schule/Universität] - [Abschluss] - [Jahr]</w:t>
        <w:br/>
        <w:br/>
        <w:t>Sprachen:</w:t>
        <w:br/>
        <w:t>- [Sprache]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