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Administrator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Administrator | IT-Unternehmen Musterstadt | 2017 - heute</w:t>
        <w:br/>
        <w:t>- Verwaltung von Servern und Netzwerken</w:t>
        <w:br/>
        <w:t>- Installation und Wartung von Software</w:t>
        <w:br/>
        <w:t>- Gewährleistung der Systemstabilität und Sicherheit</w:t>
        <w:br/>
        <w:br/>
        <w:t>Ausbildung:</w:t>
        <w:br/>
        <w:t>Informatik | Hochschule Musterstadt | 2012 - 2017</w:t>
        <w:br/>
        <w:t>- Abschluss: Administrator</w:t>
        <w:br/>
        <w:br/>
        <w:t>Fähigkeiten:</w:t>
        <w:br/>
        <w:t>- Netzwerkadministration</w:t>
        <w:br/>
        <w:t>- Systemwartung</w:t>
        <w:br/>
        <w:t>- IT-Sicherheit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