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Aerztin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Ärztin | Krankenhaus Musterstadt | 2017 - heute</w:t>
        <w:br/>
        <w:t>- Durchführung von Untersuchungen und Diagnosen</w:t>
        <w:br/>
        <w:t>- Behandlung von Patienten</w:t>
        <w:br/>
        <w:t>- Mitwirkung an der Weiterentwicklung medizinischer Konzepte</w:t>
        <w:br/>
        <w:br/>
        <w:t>Ausbildung:</w:t>
        <w:br/>
        <w:t>Medizin | Universität Musterstadt | 2012 - 2017</w:t>
        <w:br/>
        <w:t>- Abschluss: Ärztin</w:t>
        <w:br/>
        <w:br/>
        <w:t>Fähigkeiten:</w:t>
        <w:br/>
        <w:t>- Patientenbehandlung</w:t>
        <w:br/>
        <w:t>- Diagnostik</w:t>
        <w:br/>
        <w:t>- Medizinische Beratung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