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Analystin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Analystin | Unternehmen Musterstadt | 2017 - heute</w:t>
        <w:br/>
        <w:t>- Analyse von Marktdaten und Unternehmensprozessen</w:t>
        <w:br/>
        <w:t>- Erstellung von Berichten und Empfehlungen</w:t>
        <w:br/>
        <w:t>- Unterstützung der Führungsebene bei strategischen Entscheidungen</w:t>
        <w:br/>
        <w:br/>
        <w:t>Ausbildung:</w:t>
        <w:br/>
        <w:t>Wirtschaftsinformatik | Hochschule Musterstadt | 2012 - 2017</w:t>
        <w:br/>
        <w:t>- Abschluss: Analystin</w:t>
        <w:br/>
        <w:br/>
        <w:t>Fähigkeiten:</w:t>
        <w:br/>
        <w:t>- Datenanalyse</w:t>
        <w:br/>
        <w:t>- Marktanalyse</w:t>
        <w:br/>
        <w:t>- Berichterstattung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