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Lebenslauf &amp; Anschreiben</w:t>
      </w:r>
    </w:p>
    <w:p>
      <w:pPr>
        <w:pStyle w:val="Heading2"/>
      </w:pPr>
      <w:r>
        <w:t>Anschreiben</w:t>
      </w:r>
    </w:p>
    <w:p>
      <w:pPr>
        <w:pStyle w:val="ListBullet"/>
      </w:pPr>
      <w:r>
        <w:t>Sehr geehrte Damen und Herren,</w:t>
      </w:r>
    </w:p>
    <w:p>
      <w:pPr>
        <w:pStyle w:val="ListBullet"/>
      </w:pPr>
      <w:r>
        <w:t>hiermit bewerbe ich mich für die Stelle als [Beruf].</w:t>
      </w:r>
    </w:p>
    <w:p>
      <w:pPr>
        <w:pStyle w:val="ListBullet"/>
      </w:pPr>
      <w:r>
        <w:t>Ich bringe [Erfahrung, Qualifikationen] mit.</w:t>
      </w:r>
    </w:p>
    <w:p>
      <w:pPr>
        <w:pStyle w:val="ListBullet"/>
      </w:pPr>
      <w:r>
        <w:t>Ich freue mich auf ein persönliches Gespräch.</w:t>
      </w:r>
    </w:p>
    <w:p>
      <w:pPr>
        <w:pStyle w:val="Heading2"/>
      </w:pPr>
      <w:r>
        <w:t>Lebenslauf</w:t>
      </w:r>
    </w:p>
    <w:p>
      <w:pPr>
        <w:pStyle w:val="ListBullet"/>
      </w:pPr>
      <w:r>
        <w:t>Name: [Ihr Name]</w:t>
      </w:r>
    </w:p>
    <w:p>
      <w:pPr>
        <w:pStyle w:val="ListBullet"/>
      </w:pPr>
      <w:r>
        <w:t>Geburtsdatum: [Datum]</w:t>
      </w:r>
    </w:p>
    <w:p>
      <w:pPr>
        <w:pStyle w:val="ListBullet"/>
      </w:pPr>
      <w:r>
        <w:t>Adresse: [Adresse]</w:t>
      </w:r>
    </w:p>
    <w:p>
      <w:pPr>
        <w:pStyle w:val="ListBullet"/>
      </w:pPr>
      <w:r>
        <w:t>Berufserfahrung: [Unternehmen, Jahre]</w:t>
      </w:r>
    </w:p>
    <w:p>
      <w:pPr>
        <w:pStyle w:val="ListBullet"/>
      </w:pPr>
      <w:r>
        <w:t>Bildung: [Schule, Abschluss]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