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Assistent Gesundheits &amp; Sozialwesen</w:t>
      </w:r>
    </w:p>
    <w:p>
      <w:r>
        <w:t>Persoenliche Daten:</w:t>
      </w:r>
    </w:p>
    <w:p>
      <w:r>
        <w:t>Name: Max Mustermann</w:t>
      </w:r>
    </w:p>
    <w:p>
      <w:r>
        <w:t>Geburtsdatum: 01.01.1992</w:t>
      </w:r>
    </w:p>
    <w:p>
      <w:r>
        <w:t>Adresse: Sozialstraße 7, 23456 Sozialstadt</w:t>
      </w:r>
    </w:p>
    <w:p>
      <w:r>
        <w:t>Telefon: 0123 456789</w:t>
      </w:r>
    </w:p>
    <w:p>
      <w:r>
        <w:t>E-Mail: max.mustermann@email.de</w:t>
      </w:r>
    </w:p>
    <w:p>
      <w:r>
        <w:t>Berufserfahrung:</w:t>
      </w:r>
    </w:p>
    <w:p>
      <w:r>
        <w:t>Assistent im Gesundheits- und Sozialwesen bei Sozialzentrum Beispiel (01/2016 - heute)</w:t>
      </w:r>
    </w:p>
    <w:p>
      <w:r>
        <w:t>Unterstützung bei der Beratung und Betreuung von Klienten in sozialen Einrichtungen</w:t>
      </w:r>
    </w:p>
    <w:p>
      <w:r>
        <w:t>Mitwirkung bei der Organisation und Durchführung von sozialpädagogischen Programmen</w:t>
      </w:r>
    </w:p>
    <w:p>
      <w:r>
        <w:t>Ausbildung:</w:t>
      </w:r>
    </w:p>
    <w:p>
      <w:r>
        <w:t>Ausbildung zum Assistenten im Gesundheits- und Sozialwesen - Fachschule Sozialwesen (09/2012 - 08/2015)</w:t>
      </w:r>
    </w:p>
    <w:p>
      <w:r>
        <w:t>Fähigkeiten und Kenntnisse:</w:t>
      </w:r>
    </w:p>
    <w:p>
      <w:r>
        <w:t>Erfahrung in der sozialen Arbeit und der Patientenbetreuung</w:t>
      </w:r>
    </w:p>
    <w:p>
      <w:r>
        <w:t>Kenntnisse in der Erstellung von Sozialplänen und Organisation von Unterstützungsmaßnahmen</w:t>
      </w:r>
    </w:p>
    <w:p>
      <w:r>
        <w:t>Sehr gute Kommunikationsfähigkeiten und Empathie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