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 Maschinenbautechnik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 Maschinenbautechnik | Maschinenbauunternehmen Musterstadt | 2017 - heute</w:t>
        <w:br/>
        <w:t>- Unterstützung bei der Entwicklung und Optimierung von Maschinen</w:t>
        <w:br/>
        <w:t>- Erstellung von technischen Zeichnungen und Dokumentationen</w:t>
        <w:br/>
        <w:t>- Durchführung von Tests und Qualitätskontrollen</w:t>
        <w:br/>
        <w:br/>
        <w:t>Ausbildung:</w:t>
        <w:br/>
        <w:t>Maschinenbautechnik | Hochschule Musterstadt | 2012 - 2017</w:t>
        <w:br/>
        <w:t>- Abschluss: Assistent Maschinenbautechnik</w:t>
        <w:br/>
        <w:br/>
        <w:t>Fähigkeiten:</w:t>
        <w:br/>
        <w:t>- Maschinenbau</w:t>
        <w:br/>
        <w:t>- Technische Dokumentation</w:t>
        <w:br/>
        <w:t>- Qualitätskontrolle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