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Medientechnik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Medientechnik | Medienunternehmen Musterstadt | 2017 - heute</w:t>
        <w:br/>
        <w:t>- Technische Unterstützung bei Medienproduktionen</w:t>
        <w:br/>
        <w:t>- Bedienung von Audio- und Videotechnik</w:t>
        <w:br/>
        <w:t>- Mitwirkung an der Vorbereitung und Durchführung von Veranstaltungen</w:t>
        <w:br/>
        <w:br/>
        <w:t>Ausbildung:</w:t>
        <w:br/>
        <w:t>Medientechnik | Hochschule Musterstadt | 2012 - 2017</w:t>
        <w:br/>
        <w:t>- Abschluss: Assistent Medientechnik</w:t>
        <w:br/>
        <w:br/>
        <w:t>Fähigkeiten:</w:t>
        <w:br/>
        <w:t>- Medientechnische Unterstützung</w:t>
        <w:br/>
        <w:t>- Veranstaltungstechnik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