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Wirtschaftsinformatik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Wirtschaftsinformatik | IT-Unternehmen Musterstadt | 2017 - heute</w:t>
        <w:br/>
        <w:t>- Unterstützung bei der Implementierung von IT-Lösungen für Unternehmen</w:t>
        <w:br/>
        <w:t>- Mitwirkung bei der Erstellung von Systemanalysen und -designs</w:t>
        <w:br/>
        <w:t>- Verwaltung und Optimierung von IT-Prozessen</w:t>
        <w:br/>
        <w:br/>
        <w:t>Ausbildung:</w:t>
        <w:br/>
        <w:t>Wirtschaftsinformatik | Hochschule Musterstadt | 2012 - 2017</w:t>
        <w:br/>
        <w:t>- Abschluss: Assistent Wirtschaftsinformatik</w:t>
        <w:br/>
        <w:br/>
        <w:t>Fähigkeiten:</w:t>
        <w:br/>
        <w:t>- IT-Prozessoptimierung</w:t>
        <w:br/>
        <w:t>- Systemanalyse</w:t>
        <w:br/>
        <w:t>- Wirtschaftsinformatik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