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Lebenslauf Assistent fuer Ernaehrung Versorgung</w:t>
      </w:r>
    </w:p>
    <w:p>
      <w:r>
        <w:t>Persoenliche Daten:</w:t>
      </w:r>
    </w:p>
    <w:p>
      <w:r>
        <w:t>Name: Anna Mustermann</w:t>
      </w:r>
    </w:p>
    <w:p>
      <w:r>
        <w:t>Geburtsdatum: 15.07.1991</w:t>
      </w:r>
    </w:p>
    <w:p>
      <w:r>
        <w:t>Adresse: Gesundheitsweg 5, 67890 Gesundstadt</w:t>
      </w:r>
    </w:p>
    <w:p>
      <w:r>
        <w:t>Telefon: 0345 678901</w:t>
      </w:r>
    </w:p>
    <w:p>
      <w:r>
        <w:t>E-Mail: anna.mustermann@email.de</w:t>
      </w:r>
    </w:p>
    <w:p>
      <w:r>
        <w:t>Berufserfahrung:</w:t>
      </w:r>
    </w:p>
    <w:p>
      <w:r>
        <w:t>Assistent für Ernährung und Versorgung bei Gesundheitszentrum Beispiel (01/2017 - heute)</w:t>
      </w:r>
    </w:p>
    <w:p>
      <w:r>
        <w:t>Erstellung von Diätplänen und Beratung von Patienten über gesunde Ernährung</w:t>
      </w:r>
    </w:p>
    <w:p>
      <w:r>
        <w:t>Unterstützung bei der Planung von Ernährungsstrategien</w:t>
      </w:r>
    </w:p>
    <w:p>
      <w:r>
        <w:t>Ausbildung:</w:t>
      </w:r>
    </w:p>
    <w:p>
      <w:r>
        <w:t>Ausbildung zum Assistenten für Ernährung und Versorgung - Fachschule Gesundheitswesen (09/2012 - 08/2015)</w:t>
      </w:r>
    </w:p>
    <w:p>
      <w:r>
        <w:t>Fähigkeiten und Kenntnisse:</w:t>
      </w:r>
    </w:p>
    <w:p>
      <w:r>
        <w:t>Kenntnisse in der Diätetik und Ernährungsberatung</w:t>
      </w:r>
    </w:p>
    <w:p>
      <w:r>
        <w:t>Erfahrung in der Patientenberatung und der Teamarbeit</w:t>
      </w:r>
    </w:p>
    <w:p>
      <w:r>
        <w:t>Sehr gute organisatorische Fähigkeiten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