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Assistentin Gesundheits &amp; Sozialwesen</w:t>
      </w:r>
    </w:p>
    <w:p>
      <w:r>
        <w:t>Persoenliche Daten:</w:t>
      </w:r>
    </w:p>
    <w:p>
      <w:r>
        <w:t>Name: Erika Mustermann</w:t>
      </w:r>
    </w:p>
    <w:p>
      <w:r>
        <w:t>Geburtsdatum: 07.08.1989</w:t>
      </w:r>
    </w:p>
    <w:p>
      <w:r>
        <w:t>Adresse: Beispielstraße 10, 54321 Beispielstadt</w:t>
      </w:r>
    </w:p>
    <w:p>
      <w:r>
        <w:t>Telefon: 0123 456789</w:t>
      </w:r>
    </w:p>
    <w:p>
      <w:r>
        <w:t>E-Mail: erika.mustermann@email.de</w:t>
      </w:r>
    </w:p>
    <w:p>
      <w:r>
        <w:t>Berufserfahrung:</w:t>
      </w:r>
    </w:p>
    <w:p>
      <w:r>
        <w:t>Assistentin im Gesundheits- und Sozialwesen bei Sozialdienst Musterstadt (02/2016 - heute)</w:t>
      </w:r>
    </w:p>
    <w:p>
      <w:r>
        <w:t>Unterstützung bei der Betreuung und Beratung von Klienten in sozialen Einrichtungen</w:t>
      </w:r>
    </w:p>
    <w:p>
      <w:r>
        <w:t>Erstellung von Sozialberichten und Durchführung von Beratungsgesprächen</w:t>
      </w:r>
    </w:p>
    <w:p>
      <w:r>
        <w:t>Ausbildung:</w:t>
      </w:r>
    </w:p>
    <w:p>
      <w:r>
        <w:t>Ausbildung zur Assistentin im Gesundheits- und Sozialwesen - Fachschule Sozialarbeit (09/2012 - 08/2015)</w:t>
      </w:r>
    </w:p>
    <w:p>
      <w:r>
        <w:t>Fähigkeiten und Kenntnisse:</w:t>
      </w:r>
    </w:p>
    <w:p>
      <w:r>
        <w:t>Kenntnisse der sozialen Arbeit und Unterstützung von Klienten</w:t>
      </w:r>
    </w:p>
    <w:p>
      <w:r>
        <w:t>Erfahrung in der Organisation von sozialen Projekten und Beratungsgesprächen</w:t>
      </w:r>
    </w:p>
    <w:p>
      <w:r>
        <w:t>Empathie und Teamfähigkeit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