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left"/>
      </w:pPr>
      <w:r>
        <w:rPr>
          <w:sz w:val="24"/>
        </w:rPr>
        <w:t>Lebenslauf Assistentin Innenarchitektur</w:t>
      </w:r>
    </w:p>
    <w:p>
      <w:pPr>
        <w:jc w:val="left"/>
      </w:pPr>
      <w:r>
        <w:rPr>
          <w:sz w:val="24"/>
        </w:rPr>
        <w:t>Max Mustermann</w:t>
        <w:br/>
        <w:t>Musterstraße 1</w:t>
        <w:br/>
        <w:t>12345 Musterstadt</w:t>
        <w:br/>
        <w:t>Telefon: 0123-456789</w:t>
        <w:br/>
        <w:t>E-Mail: max.mustermann@email.com</w:t>
        <w:br/>
        <w:br/>
        <w:t>Berufserfahrung:</w:t>
        <w:br/>
        <w:t>Assistentin Innenarchitektur | Architektur- und Designbüro Musterstadt | 2017 - heute</w:t>
        <w:br/>
        <w:t>- Unterstützung bei der Gestaltung von Innenräumen</w:t>
        <w:br/>
        <w:t>- Erstellung von Konzepten und Präsentationen für Kunden</w:t>
        <w:br/>
        <w:t>- Mitwirkung bei der Auswahl von Möbeln und Materialien</w:t>
        <w:br/>
        <w:br/>
        <w:t>Ausbildung:</w:t>
        <w:br/>
        <w:t>Innenarchitektur | Hochschule Musterstadt | 2012 - 2017</w:t>
        <w:br/>
        <w:t>- Abschluss: Assistentin Innenarchitektur</w:t>
        <w:br/>
        <w:br/>
        <w:t>Fähigkeiten:</w:t>
        <w:br/>
        <w:t>- Innenraumgestaltung</w:t>
        <w:br/>
        <w:t>- Konzeptentwicklung</w:t>
        <w:br/>
        <w:t>- Kundenberatung</w:t>
        <w:br/>
        <w:br/>
        <w:t>Ich freue mich auf Ihre Rückmeldung.</w:t>
        <w:br/>
        <w:br/>
        <w:t>Mit freundlichen Grüßen,</w:t>
        <w:br/>
        <w:t>Max Mustermann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