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Assistentin Produktdesign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Assistentin Produktdesign | Designagentur Musterstadt | 2017 - heute</w:t>
        <w:br/>
        <w:t>- Unterstützung bei der Entwicklung und Gestaltung von Produkten</w:t>
        <w:br/>
        <w:t>- Erstellen von Designkonzepten und Prototypen</w:t>
        <w:br/>
        <w:t>- Zusammenarbeit mit anderen Designern und Entwicklern</w:t>
        <w:br/>
        <w:br/>
        <w:t>Ausbildung:</w:t>
        <w:br/>
        <w:t>Produktdesign | Hochschule Musterstadt | 2012 - 2017</w:t>
        <w:br/>
        <w:t>- Abschluss: Assistentin Produktdesign</w:t>
        <w:br/>
        <w:br/>
        <w:t>Fähigkeiten:</w:t>
        <w:br/>
        <w:t>- Produktgestaltung</w:t>
        <w:br/>
        <w:t>- Prototypenbau</w:t>
        <w:br/>
        <w:t>- Designkonzepte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