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Assistentin Softwaretechnik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Assistentin Softwaretechnik | Softwarefirma Musterstadt | 2017 - heute</w:t>
        <w:br/>
        <w:t>- Unterstützung bei der Entwicklung und Implementierung von Softwarelösungen</w:t>
        <w:br/>
        <w:t>- Durchführung von Softwaretests und Fehlerbehebungen</w:t>
        <w:br/>
        <w:t>- Erstellung und Pflege von Dokumentationen</w:t>
        <w:br/>
        <w:br/>
        <w:t>Ausbildung:</w:t>
        <w:br/>
        <w:t>Softwaretechnik | Hochschule Musterstadt | 2012 - 2017</w:t>
        <w:br/>
        <w:t>- Abschluss: Assistentin Softwaretechnik</w:t>
        <w:br/>
        <w:br/>
        <w:t>Fähigkeiten:</w:t>
        <w:br/>
        <w:t>- Softwareentwicklung</w:t>
        <w:br/>
        <w:t>- Tests und Fehlerbehebung</w:t>
        <w:br/>
        <w:t>- Dokumentation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