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Assistentin allgemeine Informatik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Assistentin allgemeine Informatik | IT-Dienstleister Musterstadt | 2017 - heute</w:t>
        <w:br/>
        <w:t>- Unterstützung bei der Entwicklung und Implementierung von IT-Lösungen</w:t>
        <w:br/>
        <w:t>- Analyse und Pflege von Systemen und Netzwerken</w:t>
        <w:br/>
        <w:t>- Dokumentation und Prozessoptimierung</w:t>
        <w:br/>
        <w:br/>
        <w:t>Ausbildung:</w:t>
        <w:br/>
        <w:t>Informatik | Hochschule Musterstadt | 2012 - 2017</w:t>
        <w:br/>
        <w:t>- Abschluss: Assistentin allgemeine Informatik</w:t>
        <w:br/>
        <w:br/>
        <w:t>Fähigkeiten:</w:t>
        <w:br/>
        <w:t>- Systemanalyse</w:t>
        <w:br/>
        <w:t>- Netzwerktechnik</w:t>
        <w:br/>
        <w:t>- Dokumentation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