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Assistentin fuer Ernaehrung Versorgung</w:t>
      </w:r>
    </w:p>
    <w:p>
      <w:r>
        <w:t>Persoenliche Daten:</w:t>
      </w:r>
    </w:p>
    <w:p>
      <w:r>
        <w:t>Name: Sophie Mustermann</w:t>
      </w:r>
    </w:p>
    <w:p>
      <w:r>
        <w:t>Geburtsdatum: 20.10.1990</w:t>
      </w:r>
    </w:p>
    <w:p>
      <w:r>
        <w:t>Adresse: Ernährungsweg 3, 12345 Stadt</w:t>
      </w:r>
    </w:p>
    <w:p>
      <w:r>
        <w:t>Telefon: 0123 987654</w:t>
      </w:r>
    </w:p>
    <w:p>
      <w:r>
        <w:t>E-Mail: sophie.mustermann@email.de</w:t>
      </w:r>
    </w:p>
    <w:p>
      <w:r>
        <w:t>Berufserfahrung:</w:t>
      </w:r>
    </w:p>
    <w:p>
      <w:r>
        <w:t>Assistentin für Ernährung und Versorgung bei Gesundheitszentrum Stadt (03/2015 - heute)</w:t>
      </w:r>
    </w:p>
    <w:p>
      <w:r>
        <w:t>Beratung und Unterstützung von Patienten bei der Planung von Ernährungsstrategien</w:t>
      </w:r>
    </w:p>
    <w:p>
      <w:r>
        <w:t>Mitwirkung bei der Erstellung von Diätplänen und Ernährungskonzepten</w:t>
      </w:r>
    </w:p>
    <w:p>
      <w:r>
        <w:t>Ausbildung:</w:t>
      </w:r>
    </w:p>
    <w:p>
      <w:r>
        <w:t>Ausbildung zur Assistentin für Ernährung und Versorgung - Fachschule Gesundheitswesen (09/2011 - 08/2014)</w:t>
      </w:r>
    </w:p>
    <w:p>
      <w:r>
        <w:t>Fähigkeiten und Kenntnisse:</w:t>
      </w:r>
    </w:p>
    <w:p>
      <w:r>
        <w:t>Kenntnisse der Ernährungstherapie und Diätetik</w:t>
      </w:r>
    </w:p>
    <w:p>
      <w:r>
        <w:t>Erfahrung in der Patientenberatung und -betreuung</w:t>
      </w:r>
    </w:p>
    <w:p>
      <w:r>
        <w:t>Organisatorische Fähigkeiten und Teamarbeit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