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fuer Geovisualisierung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für Geovisualisierung | Geodatenunternehmen Musterstadt | 2017 - heute</w:t>
        <w:br/>
        <w:t>- Unterstützung bei der Erstellung von geografischen Informationssystemen (GIS)</w:t>
        <w:br/>
        <w:t>- Analyse und Visualisierung von geographischen Daten</w:t>
        <w:br/>
        <w:t>- Erstellung von Karten und Berichten</w:t>
        <w:br/>
        <w:br/>
        <w:t>Ausbildung:</w:t>
        <w:br/>
        <w:t>Geovisualisierung | Hochschule Musterstadt | 2012 - 2017</w:t>
        <w:br/>
        <w:t>- Abschluss: Assistentin für Geovisualisierung</w:t>
        <w:br/>
        <w:br/>
        <w:t>Fähigkeiten:</w:t>
        <w:br/>
        <w:t>- GIS</w:t>
        <w:br/>
        <w:t>- Datenanalyse</w:t>
        <w:br/>
        <w:t>- Kartenproduktion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