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Assistenzaerztin</w:t>
      </w:r>
    </w:p>
    <w:p>
      <w:r>
        <w:t>Persoenliche Daten:</w:t>
      </w:r>
    </w:p>
    <w:p>
      <w:r>
        <w:t>Name: Dr. Maria Mustermann</w:t>
      </w:r>
    </w:p>
    <w:p>
      <w:r>
        <w:t>Geburtsdatum: 30.09.1987</w:t>
      </w:r>
    </w:p>
    <w:p>
      <w:r>
        <w:t>Adresse: Ärzteweg 12, 12345 Ärztestadt</w:t>
      </w:r>
    </w:p>
    <w:p>
      <w:r>
        <w:t>Telefon: 0987 654321</w:t>
      </w:r>
    </w:p>
    <w:p>
      <w:r>
        <w:t>E-Mail: maria.mustermann@email.de</w:t>
      </w:r>
    </w:p>
    <w:p>
      <w:r>
        <w:t>Berufserfahrung:</w:t>
      </w:r>
    </w:p>
    <w:p>
      <w:r>
        <w:t>Assistenzaerztin in der Inneren Medizin bei Krankenhaus Beispiel (01/2015 - heute)</w:t>
      </w:r>
    </w:p>
    <w:p>
      <w:r>
        <w:t>Durchführung von Diagnosen und Behandlungen in der Inneren Medizin</w:t>
      </w:r>
    </w:p>
    <w:p>
      <w:r>
        <w:t>Unterstützung des ärztlichen Teams bei der Patientenversorgung</w:t>
      </w:r>
    </w:p>
    <w:p>
      <w:r>
        <w:t>Ausbildung:</w:t>
      </w:r>
    </w:p>
    <w:p>
      <w:r>
        <w:t>Studium der Humanmedizin - Universität Beispielstadt (09/2008 - 08/2014)</w:t>
      </w:r>
    </w:p>
    <w:p>
      <w:r>
        <w:t>Fähigkeiten und Kenntnisse:</w:t>
      </w:r>
    </w:p>
    <w:p>
      <w:r>
        <w:t>Erfahrung in der Patientenbetreuung und -diagnose</w:t>
      </w:r>
    </w:p>
    <w:p>
      <w:r>
        <w:t>Kenntnisse in medizinischen Verfahren und Behandlungsmethoden</w:t>
      </w:r>
    </w:p>
    <w:p>
      <w:r>
        <w:t>Teamarbeit und Kommunikationsfähigkeit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