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Atem, Sprech &amp; Stimmlehrerin</w:t>
      </w:r>
    </w:p>
    <w:p>
      <w:r>
        <w:t>Persoenliche Daten:</w:t>
      </w:r>
    </w:p>
    <w:p>
      <w:r>
        <w:t>Name: Sophie Mustermann</w:t>
      </w:r>
    </w:p>
    <w:p>
      <w:r>
        <w:t>Geburtsdatum: 12.02.1988</w:t>
      </w:r>
    </w:p>
    <w:p>
      <w:r>
        <w:t>Adresse: Sprachweg 2, 12345 Sprachstadt</w:t>
      </w:r>
    </w:p>
    <w:p>
      <w:r>
        <w:t>Telefon: 0456 789012</w:t>
      </w:r>
    </w:p>
    <w:p>
      <w:r>
        <w:t>E-Mail: sophie.mustermann@email.de</w:t>
      </w:r>
    </w:p>
    <w:p>
      <w:r>
        <w:t>Berufserfahrung:</w:t>
      </w:r>
    </w:p>
    <w:p>
      <w:r>
        <w:t>Atem-, Sprech- und Stimmlehrerin bei Sprachschule Gesund (02/2015 - heute)</w:t>
      </w:r>
    </w:p>
    <w:p>
      <w:r>
        <w:t>Durchführung von Einzel- und Gruppenkursen zur Verbesserung der Atem- und Stimmtechnik</w:t>
      </w:r>
    </w:p>
    <w:p>
      <w:r>
        <w:t>Beratung von Klienten, darunter auch professionelle Sprecher und Sänger</w:t>
      </w:r>
    </w:p>
    <w:p>
      <w:r>
        <w:t>Ausbildung:</w:t>
      </w:r>
    </w:p>
    <w:p>
      <w:r>
        <w:t>Ausbildung zur Atem-, Sprech- und Stimmlehrerin - Hochschule für Sprachtherapie (09/2010 - 08/2013)</w:t>
      </w:r>
    </w:p>
    <w:p>
      <w:r>
        <w:t>Fähigkeiten und Kenntnisse:</w:t>
      </w:r>
    </w:p>
    <w:p>
      <w:r>
        <w:t>Erfahrung in der Arbeit mit Atem-, Sprech- und Stimmtherapie</w:t>
      </w:r>
    </w:p>
    <w:p>
      <w:r>
        <w:t>Kenntnisse in der individuellen Förderung und Betreuung von Sprechern und Sängern</w:t>
      </w:r>
    </w:p>
    <w:p>
      <w:r>
        <w:t>Geduld und hohe soziale Kompetenz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