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Audio Designer</w:t>
      </w:r>
    </w:p>
    <w:p>
      <w:r>
        <w:t>Persoenliche Daten:</w:t>
      </w:r>
    </w:p>
    <w:p>
      <w:r>
        <w:t>Name: Lukas Mustermann</w:t>
      </w:r>
    </w:p>
    <w:p>
      <w:r>
        <w:t>Geburtsdatum: 15.03.1990</w:t>
      </w:r>
    </w:p>
    <w:p>
      <w:r>
        <w:t>Adresse: Klangstr. 10, 12345 Audiostadt</w:t>
      </w:r>
    </w:p>
    <w:p>
      <w:r>
        <w:t>Telefon: 0123 987654</w:t>
      </w:r>
    </w:p>
    <w:p>
      <w:r>
        <w:t>E-Mail: lukas.mustermann@email.de</w:t>
      </w:r>
    </w:p>
    <w:p>
      <w:r>
        <w:t>Berufserfahrung:</w:t>
      </w:r>
    </w:p>
    <w:p>
      <w:r>
        <w:t>Audio Designer bei SoundWave Studios (01/2016 - heute)</w:t>
      </w:r>
    </w:p>
    <w:p>
      <w:r>
        <w:t>Erstellung von Sounddesigns und Audio-Implementierungen für Spiele und Filmproduktionen</w:t>
      </w:r>
    </w:p>
    <w:p>
      <w:r>
        <w:t>Bearbeitung von Audiodateien und Musikstücken für diverse Medienprojekte</w:t>
      </w:r>
    </w:p>
    <w:p>
      <w:r>
        <w:t>Ausbildung:</w:t>
      </w:r>
    </w:p>
    <w:p>
      <w:r>
        <w:t>Bachelor in Audio Engineering - Hochschule für Medien (09/2010 - 08/2014)</w:t>
      </w:r>
    </w:p>
    <w:p>
      <w:r>
        <w:t>Fähigkeiten und Kenntnisse:</w:t>
      </w:r>
    </w:p>
    <w:p>
      <w:r>
        <w:t>Erfahrung mit DAWs (Pro Tools, Ableton Live), Sounddesign und Audioediting</w:t>
      </w:r>
    </w:p>
    <w:p>
      <w:r>
        <w:t>Kenntnisse in der Erstellung von Musik und Soundeffekten für verschiedene Medien</w:t>
      </w:r>
    </w:p>
    <w:p>
      <w:r>
        <w:t>Kreativität und technisches Verständnis im Umgang mit Audioequipment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