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Lebenslauf_Ausbildung</w:t>
      </w:r>
    </w:p>
    <w:p>
      <w:r>
        <w:t>Lebenslauf von [Name]: Geboren am [Geburtsdatum], Ausbildung bei [Firma], Abschluss: [Abschlussdatum].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