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Lebenslauf Ausbildung 2</w:t>
      </w:r>
    </w:p>
    <w:p>
      <w:pPr>
        <w:pStyle w:val="Heading2"/>
      </w:pPr>
      <w:r>
        <w:t>Persönliche Daten</w:t>
      </w:r>
    </w:p>
    <w:p>
      <w:r>
        <w:t>Name: Max Mustermann</w:t>
        <w:br/>
        <w:t>Adresse: Musterstraße 1, 12345 Musterstadt</w:t>
      </w:r>
    </w:p>
    <w:p>
      <w:pPr>
        <w:pStyle w:val="Heading2"/>
      </w:pPr>
      <w:r>
        <w:t>Schulbildung</w:t>
      </w:r>
    </w:p>
    <w:p>
      <w:r>
        <w:t>2015 – 2020: Gymnasium Musterstadt, Abschluss: Abitur</w:t>
      </w:r>
    </w:p>
    <w:p>
      <w:pPr>
        <w:pStyle w:val="Heading2"/>
      </w:pPr>
      <w:r>
        <w:t>Berufsausbildung</w:t>
      </w:r>
    </w:p>
    <w:p>
      <w:r>
        <w:t>2020 – 2023: Ausbildung zum Industriekaufmann, Musterfirma GmbH</w:t>
      </w:r>
    </w:p>
    <w:p>
      <w:pPr>
        <w:pStyle w:val="Heading2"/>
      </w:pPr>
      <w:r>
        <w:t>Praktika</w:t>
      </w:r>
    </w:p>
    <w:p>
      <w:r>
        <w:t>2019: Schülerpraktikum bei Firma XY</w:t>
      </w:r>
    </w:p>
    <w:p>
      <w:pPr>
        <w:pStyle w:val="Heading2"/>
      </w:pPr>
      <w:r>
        <w:t>Zusätzliche Kenntnisse</w:t>
      </w:r>
    </w:p>
    <w:p>
      <w:r>
        <w:t>- MS Office</w:t>
        <w:br/>
        <w:t>- Fremdsprachen: Englisch, Französisch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