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Aushilfe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Aushilfe | Verschiedene Unternehmen Musterstadt | 2017 - heute</w:t>
        <w:br/>
        <w:t>- Unterstützung in verschiedenen Bereichen (Lager, Kassieren, Kundenservice)</w:t>
        <w:br/>
        <w:t>- Durchführung von allgemeinen Aufgaben je nach Bedarf</w:t>
        <w:br/>
        <w:t>- Flexibilität und schnelle Auffassungsgabe</w:t>
        <w:br/>
        <w:br/>
        <w:t>Ausbildung:</w:t>
        <w:br/>
        <w:t>Verschiedenes | Berufsschule Musterstadt | 2013 - 2017</w:t>
        <w:br/>
        <w:t>- Abschluss: Aushilfe</w:t>
        <w:br/>
        <w:br/>
        <w:t>Fähigkeiten:</w:t>
        <w:br/>
        <w:t>- Vielseitigkeit</w:t>
        <w:br/>
        <w:t>- Kundenbetreuung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