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Aushilfe Lager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Aushilfe Lager | Logistikunternehmen Musterstadt | 2017 - heute</w:t>
        <w:br/>
        <w:t>- Warenannahme und -lagerung</w:t>
        <w:br/>
        <w:t>- Kommissionierung von Bestellungen</w:t>
        <w:br/>
        <w:t>- Durchführung von Bestandskontrollen</w:t>
        <w:br/>
        <w:br/>
        <w:t>Ausbildung:</w:t>
        <w:br/>
        <w:t>Logistik | Berufsschule Musterstadt | 2013 - 2017</w:t>
        <w:br/>
        <w:t>- Abschluss: Aushilfe Lager</w:t>
        <w:br/>
        <w:br/>
        <w:t>Fähigkeiten:</w:t>
        <w:br/>
        <w:t>- Lagerlogistik</w:t>
        <w:br/>
        <w:t>- Bestandsmanagement</w:t>
        <w:br/>
        <w:t>- Warenhandling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