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Bauwerksmechaniker fuer Abbruch Betontrenntechnik</w:t>
      </w:r>
    </w:p>
    <w:p>
      <w:r>
        <w:t>Persoenliche Daten:</w:t>
      </w:r>
    </w:p>
    <w:p>
      <w:r>
        <w:t>Name: Tobias Mustermann</w:t>
      </w:r>
    </w:p>
    <w:p>
      <w:r>
        <w:t>Geburtsdatum: 12.02.1988</w:t>
      </w:r>
    </w:p>
    <w:p>
      <w:r>
        <w:t>Adresse: Abbruchstr. 3, 67890 Abbruchstadt</w:t>
      </w:r>
    </w:p>
    <w:p>
      <w:r>
        <w:t>Telefon: 0345 123456</w:t>
      </w:r>
    </w:p>
    <w:p>
      <w:r>
        <w:t>E-Mail: tobias.mustermann@email.de</w:t>
      </w:r>
    </w:p>
    <w:p>
      <w:r>
        <w:t>Berufserfahrung:</w:t>
      </w:r>
    </w:p>
    <w:p>
      <w:r>
        <w:t>Bauwerksmechaniker für Abbruch und Betontrenntechnik bei Abbruch GmbH (01/2015 - heute)</w:t>
      </w:r>
    </w:p>
    <w:p>
      <w:r>
        <w:t>Durchführung von Abbrucharbeiten und Betontrennungen</w:t>
      </w:r>
    </w:p>
    <w:p>
      <w:r>
        <w:t>Bedienung und Wartung von Abbruchmaschinen und Betontrenntechnik</w:t>
      </w:r>
    </w:p>
    <w:p>
      <w:r>
        <w:t>Ausbildung:</w:t>
      </w:r>
    </w:p>
    <w:p>
      <w:r>
        <w:t>Ausbildung zum Bauwerksmechaniker für Abbruch und Betontrenntechnik - Fachschule für Bauwesen (09/2010 - 08/2013)</w:t>
      </w:r>
    </w:p>
    <w:p>
      <w:r>
        <w:t>Fähigkeiten und Kenntnisse:</w:t>
      </w:r>
    </w:p>
    <w:p>
      <w:r>
        <w:t>Kenntnisse in der Abbruchtechnik und dem Umgang mit speziellen Maschinen</w:t>
      </w:r>
    </w:p>
    <w:p>
      <w:r>
        <w:t>Erfahrung in der Durchführung von Abbrucharbeiten auf Baustellen</w:t>
      </w:r>
    </w:p>
    <w:p>
      <w:r>
        <w:t>Technisches Verständnis und handwerkliches Geschick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