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Lebenslauf Beamtin Abschiebungshaftvollzug</w:t>
      </w:r>
    </w:p>
    <w:p>
      <w:pPr>
        <w:jc w:val="left"/>
      </w:pPr>
      <w:r>
        <w:rPr>
          <w:sz w:val="24"/>
        </w:rPr>
        <w:t>Max Mustermann</w:t>
        <w:br/>
        <w:t>Musterstraße 1</w:t>
        <w:br/>
        <w:t>12345 Musterstadt</w:t>
        <w:br/>
        <w:t>Telefon: 0123-456789</w:t>
        <w:br/>
        <w:t>E-Mail: max.mustermann@email.com</w:t>
        <w:br/>
        <w:br/>
        <w:t>Berufserfahrung:</w:t>
        <w:br/>
        <w:t>Beamtin Abschiebungshaftvollzug | Bundesbehörde Musterstadt | 2016 - heute</w:t>
        <w:br/>
        <w:t>- Betreuung und Aufsicht von Personen im Abschiebungshaftvollzug</w:t>
        <w:br/>
        <w:t>- Durchführung von administrativen Aufgaben im Haftbetrieb</w:t>
        <w:br/>
        <w:t>- Unterstützung bei der Koordination von Abschiebungen</w:t>
        <w:br/>
        <w:br/>
        <w:t>Ausbildung:</w:t>
        <w:br/>
        <w:t>Justizmanagement | Universität Musterstadt | 2012 - 2016</w:t>
        <w:br/>
        <w:t>- Abschluss: Beamtin Abschiebungshaftvollzug</w:t>
        <w:br/>
        <w:br/>
        <w:t>Fähigkeiten:</w:t>
        <w:br/>
        <w:t>- Aufsicht und Betreuung</w:t>
        <w:br/>
        <w:t>- Haftmanagement</w:t>
        <w:br/>
        <w:t>- Organisation</w:t>
        <w:br/>
        <w:br/>
        <w:t>Ich freue mich auf Ihre Rückmeldung.</w:t>
        <w:br/>
        <w:br/>
        <w:t>Mit freundlichen Grüßen,</w:t>
        <w:br/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