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Justizvollzugsdienst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Justizvollzugsdienst | Justizvollzugsanstalt Musterstadt | 2016 - heute</w:t>
        <w:br/>
        <w:t>- Betreuung und Beaufsichtigung von Insassen</w:t>
        <w:br/>
        <w:t>- Durchführung von Rehabilitationsprogrammen</w:t>
        <w:br/>
        <w:t>- Sicherstellung der Sicherheit im Justizvollzug</w:t>
        <w:br/>
        <w:br/>
        <w:t>Ausbildung:</w:t>
        <w:br/>
        <w:t>Justizmanagement | Universität Musterstadt | 2012 - 2016</w:t>
        <w:br/>
        <w:t>- Abschluss: Beamtin Justizvollzugsdienst</w:t>
        <w:br/>
        <w:br/>
        <w:t>Fähigkeiten:</w:t>
        <w:br/>
        <w:t>- Sicherheitsmanagement</w:t>
        <w:br/>
        <w:t>- Rehabilitationsprogramme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