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Beamtin Wetterdienst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Beamtin Wetterdienst | Wetterdienst GmbH | 2016 - heute</w:t>
        <w:br/>
        <w:t>- Überwachung und Analyse von Wetterdaten</w:t>
        <w:br/>
        <w:t>- Erstellung von Wetterberichten und Prognosen</w:t>
        <w:br/>
        <w:t>- Beratung und Unterstützung bei wetterbedingten Entscheidungen</w:t>
        <w:br/>
        <w:br/>
        <w:t>Ausbildung:</w:t>
        <w:br/>
        <w:t>Meteorologie | Universität Musterstadt | 2012 - 2016</w:t>
        <w:br/>
        <w:t>- Abschluss: Beamtin Wetterdienst</w:t>
        <w:br/>
        <w:br/>
        <w:t>Fähigkeiten:</w:t>
        <w:br/>
        <w:t>- Wettervorhersage</w:t>
        <w:br/>
        <w:t>- Datenanalyse</w:t>
        <w:br/>
        <w:t>- Kommunikationsfähigkeiten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