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Behaelter &amp; Apparatebauer</w:t>
      </w:r>
    </w:p>
    <w:p>
      <w:r>
        <w:t>Persoenliche Daten:</w:t>
      </w:r>
    </w:p>
    <w:p>
      <w:r>
        <w:t>Name: Daniel Mustermann</w:t>
      </w:r>
    </w:p>
    <w:p>
      <w:r>
        <w:t>Geburtsdatum: 18.07.1987</w:t>
      </w:r>
    </w:p>
    <w:p>
      <w:r>
        <w:t>Adresse: Technikstraße 5, 56789 Technikstadt</w:t>
      </w:r>
    </w:p>
    <w:p>
      <w:r>
        <w:t>Telefon: 0123 456789</w:t>
      </w:r>
    </w:p>
    <w:p>
      <w:r>
        <w:t>E-Mail: daniel.mustermann@email.de</w:t>
      </w:r>
    </w:p>
    <w:p>
      <w:r>
        <w:t>Berufserfahrung:</w:t>
      </w:r>
    </w:p>
    <w:p>
      <w:r>
        <w:t>Behälter- und Apparatebauer bei Maschinenbau GmbH (03/2014 - heute)</w:t>
      </w:r>
    </w:p>
    <w:p>
      <w:r>
        <w:t>Herstellung und Montage von Apparaten und Behältern aus Metall</w:t>
      </w:r>
    </w:p>
    <w:p>
      <w:r>
        <w:t>Schweißen und Montieren von Bauteilen nach technischen Zeichnungen</w:t>
      </w:r>
    </w:p>
    <w:p>
      <w:r>
        <w:t>Ausbildung:</w:t>
      </w:r>
    </w:p>
    <w:p>
      <w:r>
        <w:t>Ausbildung zum Behälter- und Apparatebauer - Fachschule für Metalltechnik (09/2010 - 08/2013)</w:t>
      </w:r>
    </w:p>
    <w:p>
      <w:r>
        <w:t>Fähigkeiten und Kenntnisse:</w:t>
      </w:r>
    </w:p>
    <w:p>
      <w:r>
        <w:t>Erfahrung in der Fertigung und Montage von Metallbehältern</w:t>
      </w:r>
    </w:p>
    <w:p>
      <w:r>
        <w:t>Kenntnisse im Schweißen und Arbeiten mit Metallbauwerkzeugen</w:t>
      </w:r>
    </w:p>
    <w:p>
      <w:r>
        <w:t>Technisches Verständnis und handwerkliches Geschick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