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Behaelter &amp; Apparatebauerin</w:t>
      </w:r>
    </w:p>
    <w:p>
      <w:r>
        <w:t>Persoenliche Daten:</w:t>
      </w:r>
    </w:p>
    <w:p>
      <w:r>
        <w:t>Name: Monika Mustermann</w:t>
      </w:r>
    </w:p>
    <w:p>
      <w:r>
        <w:t>Geburtsdatum: 05.11.1991</w:t>
      </w:r>
    </w:p>
    <w:p>
      <w:r>
        <w:t>Adresse: Metallstraße 8, 67890 Metallstadt</w:t>
      </w:r>
    </w:p>
    <w:p>
      <w:r>
        <w:t>Telefon: 0234 567890</w:t>
      </w:r>
    </w:p>
    <w:p>
      <w:r>
        <w:t>E-Mail: monika.mustermann@email.de</w:t>
      </w:r>
    </w:p>
    <w:p>
      <w:r>
        <w:t>Berufserfahrung:</w:t>
      </w:r>
    </w:p>
    <w:p>
      <w:r>
        <w:t>Behälter- und Apparatebauerin bei Maschinenbau GmbH (04/2015 - heute)</w:t>
      </w:r>
    </w:p>
    <w:p>
      <w:r>
        <w:t>Fertigung und Montage von Apparaten und Behältern aus Metall</w:t>
      </w:r>
    </w:p>
    <w:p>
      <w:r>
        <w:t>Schweißen und Bearbeiten von metallischen Bauteilen</w:t>
      </w:r>
    </w:p>
    <w:p>
      <w:r>
        <w:t>Ausbildung:</w:t>
      </w:r>
    </w:p>
    <w:p>
      <w:r>
        <w:t>Ausbildung zur Behälter- und Apparatebauerin - Fachschule für Metalltechnik (09/2012 - 08/2015)</w:t>
      </w:r>
    </w:p>
    <w:p>
      <w:r>
        <w:t>Fähigkeiten und Kenntnisse:</w:t>
      </w:r>
    </w:p>
    <w:p>
      <w:r>
        <w:t>Kenntnisse in der Fertigung und Montage von Apparaten</w:t>
      </w:r>
    </w:p>
    <w:p>
      <w:r>
        <w:t>Erfahrung im Schweißen und Arbeiten mit Metallwerkzeugen</w:t>
      </w:r>
    </w:p>
    <w:p>
      <w:r>
        <w:t>Präzise Arbeitsweise und technisches Verständnis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