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Lebenslauf Berg &amp; Maschinenfrau</w:t>
      </w:r>
    </w:p>
    <w:p>
      <w:r>
        <w:t>Persoenliche Daten:</w:t>
      </w:r>
    </w:p>
    <w:p>
      <w:r>
        <w:t>Name: Laura Mustermann</w:t>
      </w:r>
    </w:p>
    <w:p>
      <w:r>
        <w:t>Geburtsdatum: 10.05.1993</w:t>
      </w:r>
    </w:p>
    <w:p>
      <w:r>
        <w:t>Adresse: Maschinenweg 3, 12345 Bergstadt</w:t>
      </w:r>
    </w:p>
    <w:p>
      <w:r>
        <w:t>Telefon: 0345 678901</w:t>
      </w:r>
    </w:p>
    <w:p>
      <w:r>
        <w:t>E-Mail: laura.mustermann@email.de</w:t>
      </w:r>
    </w:p>
    <w:p>
      <w:r>
        <w:t>Berufserfahrung:</w:t>
      </w:r>
    </w:p>
    <w:p>
      <w:r>
        <w:t>Berg- und Maschinenfrau bei Bergbau GmbH (02/2016 - heute)</w:t>
      </w:r>
    </w:p>
    <w:p>
      <w:r>
        <w:t>Bedienung und Wartung von Maschinen im Bergbau</w:t>
      </w:r>
    </w:p>
    <w:p>
      <w:r>
        <w:t>Überwachung von Maschinen und Sicherstellung der Betriebsbereitschaft</w:t>
      </w:r>
    </w:p>
    <w:p>
      <w:r>
        <w:t>Ausbildung:</w:t>
      </w:r>
    </w:p>
    <w:p>
      <w:r>
        <w:t>Ausbildung zur Berg- und Maschinenfrau - Fachschule für Bergbau (09/2012 - 08/2015)</w:t>
      </w:r>
    </w:p>
    <w:p>
      <w:r>
        <w:t>Fähigkeiten und Kenntnisse:</w:t>
      </w:r>
    </w:p>
    <w:p>
      <w:r>
        <w:t>Kenntnisse im Umgang mit Maschinen im Bergbau</w:t>
      </w:r>
    </w:p>
    <w:p>
      <w:r>
        <w:t>Erfahrung in der Wartung und Bedienung von Maschinen</w:t>
      </w:r>
    </w:p>
    <w:p>
      <w:r>
        <w:t>Technisches Verständnis und hohe Teamfähigkeit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